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A79E" w14:textId="77777777" w:rsidR="002A39AC" w:rsidRPr="008657BF" w:rsidRDefault="00482F53" w:rsidP="008657BF">
      <w:pPr>
        <w:pStyle w:val="Heading1"/>
        <w:jc w:val="center"/>
        <w:rPr>
          <w:sz w:val="40"/>
          <w:szCs w:val="40"/>
        </w:rPr>
      </w:pPr>
      <w:r w:rsidRPr="008657BF">
        <w:rPr>
          <w:sz w:val="40"/>
          <w:szCs w:val="40"/>
        </w:rPr>
        <w:t>Breath Prayer – Let It Be Done</w:t>
      </w:r>
    </w:p>
    <w:p w14:paraId="48A41384" w14:textId="77777777" w:rsidR="002A39AC" w:rsidRDefault="00482F53" w:rsidP="008657BF">
      <w:pPr>
        <w:jc w:val="center"/>
        <w:rPr>
          <w:i/>
          <w:iCs/>
        </w:rPr>
      </w:pPr>
      <w:r w:rsidRPr="008657BF">
        <w:rPr>
          <w:i/>
          <w:iCs/>
        </w:rPr>
        <w:t>A Companion to the Fire &amp; Light Pathway</w:t>
      </w:r>
      <w:r w:rsidRPr="008657BF">
        <w:rPr>
          <w:i/>
          <w:iCs/>
        </w:rPr>
        <w:br/>
        <w:t>Inspired by Mary’s Fiat (Luke 1:38)</w:t>
      </w:r>
    </w:p>
    <w:p w14:paraId="2D142A96" w14:textId="77777777" w:rsidR="008657BF" w:rsidRPr="008657BF" w:rsidRDefault="008657BF" w:rsidP="008657BF">
      <w:pPr>
        <w:jc w:val="center"/>
        <w:rPr>
          <w:i/>
          <w:iCs/>
        </w:rPr>
      </w:pPr>
    </w:p>
    <w:p w14:paraId="598D94DB" w14:textId="77777777" w:rsidR="002A39AC" w:rsidRDefault="00482F53">
      <w:r>
        <w:t xml:space="preserve">This breath prayer draws from the sacred moment of Mary's surrender: a moment of holy fire, embodied trust, and divine overshadowing. Use it </w:t>
      </w:r>
      <w:r>
        <w:t>when facing fear, uncertainty, or when God is inviting you into something new.</w:t>
      </w:r>
    </w:p>
    <w:p w14:paraId="51DF5C54" w14:textId="77777777" w:rsidR="008657BF" w:rsidRDefault="008657BF"/>
    <w:p w14:paraId="27947099" w14:textId="77777777" w:rsidR="002A39AC" w:rsidRDefault="00482F53">
      <w:pPr>
        <w:pStyle w:val="Heading2"/>
      </w:pPr>
      <w:r>
        <w:t>Breath Prayer Instructions</w:t>
      </w:r>
    </w:p>
    <w:p w14:paraId="04B06BA9" w14:textId="77777777" w:rsidR="002A39AC" w:rsidRDefault="00482F53">
      <w:r>
        <w:t>1. Sit in a grounded position with both feet on the floor.</w:t>
      </w:r>
    </w:p>
    <w:p w14:paraId="7F1EF035" w14:textId="77777777" w:rsidR="002A39AC" w:rsidRDefault="00482F53">
      <w:r>
        <w:t>2. Take 3 deep, cleansing breaths. Feel your body supported by the ground beneath you.</w:t>
      </w:r>
    </w:p>
    <w:p w14:paraId="60F21BD6" w14:textId="77777777" w:rsidR="002A39AC" w:rsidRDefault="00482F53">
      <w:r>
        <w:t>3. Place one hand on your heart and one hand on your belly.</w:t>
      </w:r>
    </w:p>
    <w:p w14:paraId="4322C0E0" w14:textId="77777777" w:rsidR="002A39AC" w:rsidRDefault="00482F53">
      <w:pPr>
        <w:pStyle w:val="Heading2"/>
      </w:pPr>
      <w:r>
        <w:t>Breath Prayer</w:t>
      </w:r>
    </w:p>
    <w:p w14:paraId="274E2CF0" w14:textId="77777777" w:rsidR="002A39AC" w:rsidRPr="008657BF" w:rsidRDefault="00482F53">
      <w:pPr>
        <w:rPr>
          <w:i/>
          <w:iCs/>
        </w:rPr>
      </w:pPr>
      <w:r>
        <w:t>Inhale</w:t>
      </w:r>
      <w:r w:rsidRPr="008657BF">
        <w:rPr>
          <w:i/>
          <w:iCs/>
        </w:rPr>
        <w:t>: “Let it be…”</w:t>
      </w:r>
    </w:p>
    <w:p w14:paraId="7D1ECBAD" w14:textId="77777777" w:rsidR="002A39AC" w:rsidRPr="008657BF" w:rsidRDefault="00482F53">
      <w:pPr>
        <w:rPr>
          <w:i/>
          <w:iCs/>
        </w:rPr>
      </w:pPr>
      <w:r>
        <w:t xml:space="preserve">Exhale: </w:t>
      </w:r>
      <w:r w:rsidRPr="008657BF">
        <w:rPr>
          <w:i/>
          <w:iCs/>
        </w:rPr>
        <w:t>“…unto me according to Your word.”</w:t>
      </w:r>
    </w:p>
    <w:p w14:paraId="2178998B" w14:textId="77777777" w:rsidR="002A39AC" w:rsidRDefault="00482F53">
      <w:r>
        <w:t>Repeat for 2–5 minutes, slowly and gently.</w:t>
      </w:r>
    </w:p>
    <w:p w14:paraId="2AA74057" w14:textId="77777777" w:rsidR="002A39AC" w:rsidRDefault="00482F53">
      <w:pPr>
        <w:pStyle w:val="Heading2"/>
      </w:pPr>
      <w:r>
        <w:t>Closing Reflection</w:t>
      </w:r>
    </w:p>
    <w:p w14:paraId="6D5C1116" w14:textId="1EA9BEE9" w:rsidR="002A39AC" w:rsidRDefault="00482F53">
      <w:r>
        <w:t>As the breath settles, sit in silence. Feel the presence of the Holy Spirit overshadowing you.</w:t>
      </w:r>
      <w:r>
        <w:br/>
        <w:t xml:space="preserve">Ask gently: 'What are </w:t>
      </w:r>
      <w:r w:rsidR="008657BF">
        <w:t>You</w:t>
      </w:r>
      <w:r>
        <w:t xml:space="preserve"> asking me to carry today, Lord?'</w:t>
      </w:r>
      <w:r>
        <w:br/>
        <w:t>Trust that, like Mary, you are not alone. The fire is holy, and you are held.</w:t>
      </w:r>
    </w:p>
    <w:sectPr w:rsidR="002A39A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5331341">
    <w:abstractNumId w:val="8"/>
  </w:num>
  <w:num w:numId="2" w16cid:durableId="1487821408">
    <w:abstractNumId w:val="6"/>
  </w:num>
  <w:num w:numId="3" w16cid:durableId="2001345040">
    <w:abstractNumId w:val="5"/>
  </w:num>
  <w:num w:numId="4" w16cid:durableId="164326551">
    <w:abstractNumId w:val="4"/>
  </w:num>
  <w:num w:numId="5" w16cid:durableId="94517961">
    <w:abstractNumId w:val="7"/>
  </w:num>
  <w:num w:numId="6" w16cid:durableId="256522012">
    <w:abstractNumId w:val="3"/>
  </w:num>
  <w:num w:numId="7" w16cid:durableId="1132820573">
    <w:abstractNumId w:val="2"/>
  </w:num>
  <w:num w:numId="8" w16cid:durableId="33777379">
    <w:abstractNumId w:val="1"/>
  </w:num>
  <w:num w:numId="9" w16cid:durableId="12259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517"/>
    <w:rsid w:val="0015074B"/>
    <w:rsid w:val="0029639D"/>
    <w:rsid w:val="002A39AC"/>
    <w:rsid w:val="00326F90"/>
    <w:rsid w:val="00482F53"/>
    <w:rsid w:val="008657B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876E4"/>
  <w14:defaultImageDpi w14:val="300"/>
  <w15:docId w15:val="{014869D1-5310-4602-B705-A33F303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769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Kimi Nettuno</cp:lastModifiedBy>
  <cp:revision>2</cp:revision>
  <dcterms:created xsi:type="dcterms:W3CDTF">2025-06-30T19:42:00Z</dcterms:created>
  <dcterms:modified xsi:type="dcterms:W3CDTF">2025-06-30T19:42:00Z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295bc1ef-3768-4414-99ee-0cfe01cd383d</vt:lpwstr>
  </property>
</Properties>
</file>